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书名：一句话读懂中国史</w:t>
      </w:r>
    </w:p>
    <w:p>
      <w:r>
        <w:t>作者：严木水编著</w:t>
      </w:r>
    </w:p>
    <w:p>
      <w:r>
        <w:t>出版社：南京：凤凰出版社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一句话读懂中国史 评论地址：https://www.jiaokey.com/book/detail/13287338.html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