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盛世华典  迎建国六十周年中国画精品集  下</w:t>
      </w:r>
    </w:p>
    <w:p>
      <w:r>
        <w:rPr>
          <w:rFonts w:ascii="宋体" w:hAnsi="宋体" w:eastAsia="宋体"/>
          <w:sz w:val="24"/>
        </w:rPr>
        <w:t>吴山明，何家英主编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盛世华典  迎建国六十周年中国画精品集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吴山明，何家英主编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本书出售、求购地址：https://www.jiaokey.com/book/detail/13287464.html</w:t>
      </w:r>
    </w:p>
    <w:p>
      <w:r>
        <w:t>更多相关图书推荐：https://www.jiaokey.com</w:t>
      </w:r>
    </w:p>
    <w:p>
      <w:r>
        <w:t>吴山明，何家英主编 其他作品：https://www.jiaokey.com/tag/吴山明，何家英主编.html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关键词搜索：https://www.jiaokey.com/tag/盛世华典  迎建国六十周年中国画精品集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