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书名：桐城明清名宦</w:t>
      </w:r>
    </w:p>
    <w:p>
      <w:r>
        <w:t>作者：江小角，吴晓芬编著</w:t>
      </w:r>
    </w:p>
    <w:p>
      <w:r>
        <w:t>出版社：合肥:安徽美术出版社,2011.10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桐城明清名宦 评论地址：https://www.jiaokey.com/book/detail/13287555.html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