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无忧公主  下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无忧公主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本书出售、求购地址：https://www.jiaokey.com/book/detail/13287656.html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关键词搜索：https://www.jiaokey.com/tag/无忧公主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