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书名：舞古今长袖 演中外剧诗  欧阳予倩评传</w:t>
      </w:r>
    </w:p>
    <w:p>
      <w:r>
        <w:t>作者：陈珂著</w:t>
      </w:r>
    </w:p>
    <w:p>
      <w:r>
        <w:t>出版社：上海:上海古籍出版社,2012.10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舞古今长袖 演中外剧诗  欧阳予倩评传 评论地址：https://www.jiaokey.com/book/detail/13287827.html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