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北魏元钦墓志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北魏元钦墓志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本书出售、求购地址：https://www.jiaokey.com/book/detail/13287906.html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关键词搜索：https://www.jiaokey.com/tag/北魏元钦墓志.html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