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琴坛鬼灵  帕格尼尼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琴坛鬼灵  帕格尼尼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本书出售、求购地址：https://www.jiaokey.com/book/detail/13287948.html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关键词搜索：https://www.jiaokey.com/tag/琴坛鬼灵  帕格尼尼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