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书名：学·问  聆听李敖的睿智人生课</w:t>
      </w:r>
    </w:p>
    <w:p>
      <w:r>
        <w:t>作者：徐墨著</w:t>
      </w:r>
    </w:p>
    <w:p>
      <w:r>
        <w:t>出版社：北京:新世界出版社,2012.06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学·问  聆听李敖的睿智人生课 评论地址：https://www.jiaokey.com/book/detail/13288023.html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