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教师的大爱  发挥有能力的爱，做学子们的贵人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教师的大爱  发挥有能力的爱，做学子们的贵人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本书出售、求购地址：https://www.jiaokey.com/book/detail/13288233.html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关键词搜索：https://www.jiaokey.com/tag/教师的大爱  发挥有能力的爱，做学子们的贵人.html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