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行动使人生改观：想得正确做得对，生命丰富又有味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行动使人生改观：想得正确做得对，生命丰富又有味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本书出售、求购地址：https://www.jiaokey.com/book/detail/13288246.html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关键词搜索：https://www.jiaokey.com/tag/行动使人生改观：想得正确做得对，生命丰富又有味.html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