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别自己  别问大师</w:t>
      </w:r>
    </w:p>
    <w:p>
      <w:r>
        <w:rPr>
          <w:rFonts w:ascii="宋体" w:hAnsi="宋体" w:eastAsia="宋体"/>
          <w:sz w:val="24"/>
        </w:rPr>
        <w:t>DAVID TAYLOR著；陈雅汝译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别自己  别问大师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TAYLOR著；陈雅汝译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商周出版社；家庭传媒城邦公司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本书出售、求购地址：https://www.jiaokey.com/book/detail/13288258.html</w:t>
      </w:r>
    </w:p>
    <w:p>
      <w:r>
        <w:t>更多相关图书推荐：https://www.jiaokey.com</w:t>
      </w:r>
    </w:p>
    <w:p>
      <w:r>
        <w:t>DAVID TAYLOR著；陈雅汝译 其他作品：https://www.jiaokey.com/tag/DAVID TAYLOR著；陈雅汝译.html</w:t>
      </w:r>
    </w:p>
    <w:p>
      <w:r>
        <w:t>商周出版社；家庭传媒城邦公司 出版图书：https://www.jiaokey.com/tag/商周出版社；家庭传媒城邦公司.html</w:t>
      </w:r>
    </w:p>
    <w:p>
      <w:r>
        <w:t>关键词搜索：https://www.jiaokey.com/tag/别自己  别问大师.html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