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作聪明女孩必修的10堂课  女孩们都应收藏的智慧经典</w:t>
      </w:r>
    </w:p>
    <w:p>
      <w:r>
        <w:rPr>
          <w:rFonts w:ascii="宋体" w:hAnsi="宋体" w:eastAsia="宋体"/>
          <w:sz w:val="24"/>
        </w:rPr>
        <w:t>虞玲玲著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作聪明女孩必修的10堂课  女孩们都应收藏的智慧经典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上优文化事业有限公司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本书出售、求购地址：https://www.jiaokey.com/book/detail/13288262.html</w:t>
      </w:r>
    </w:p>
    <w:p>
      <w:r>
        <w:t>更多相关图书推荐：https://www.jiaokey.com</w:t>
      </w:r>
    </w:p>
    <w:p>
      <w:r>
        <w:t>虞玲玲著 其他作品：https://www.jiaokey.com/tag/虞玲玲著.html</w:t>
      </w:r>
    </w:p>
    <w:p>
      <w:r>
        <w:t>上优文化事业有限公司 出版图书：https://www.jiaokey.com/tag/上优文化事业有限公司.html</w:t>
      </w:r>
    </w:p>
    <w:p>
      <w:r>
        <w:t>关键词搜索：https://www.jiaokey.com/tag/作聪明女孩必修的10堂课  女孩们都应收藏的智慧经典.html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