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别等失智上身  了解它  面对它  预防它</w:t>
      </w:r>
    </w:p>
    <w:p>
      <w:r>
        <w:rPr>
          <w:rFonts w:ascii="宋体" w:hAnsi="宋体" w:eastAsia="宋体"/>
          <w:sz w:val="24"/>
        </w:rPr>
        <w:t>王培宁，刘秀枝著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别等失智上身  了解它  面对它  预防它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王培宁，刘秀枝著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本书出售、求购地址：https://www.jiaokey.com/book/detail/13288264.html</w:t>
      </w:r>
    </w:p>
    <w:p>
      <w:r>
        <w:t>更多相关图书推荐：https://www.jiaokey.com</w:t>
      </w:r>
    </w:p>
    <w:p>
      <w:r>
        <w:t>王培宁，刘秀枝著 其他作品：https://www.jiaokey.com/tag/王培宁，刘秀枝著.html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关键词搜索：https://www.jiaokey.com/tag/别等失智上身  了解它  面对它  预防它.html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