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文坛背后的讲坛  伏尔泰与卢梭的文学创作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文坛背后的讲坛  伏尔泰与卢梭的文学创作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本书出售、求购地址：https://www.jiaokey.com/book/detail/13288306.html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关键词搜索：https://www.jiaokey.com/tag/文坛背后的讲坛  伏尔泰与卢梭的文学创作.html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