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现代汉语方言大词典  1-4画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现代汉语方言大词典  1-4画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本书出售、求购地址：https://www.jiaokey.com/book/detail/13288323.html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关键词搜索：https://www.jiaokey.com/tag/现代汉语方言大词典  1-4画.html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