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现代汉语方言大词典  10-11画  第4卷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现代汉语方言大词典  10-11画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本书出售、求购地址：https://www.jiaokey.com/book/detail/13288337.html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关键词搜索：https://www.jiaokey.com/tag/现代汉语方言大词典  10-11画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