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书名：湘西西部民族经济与社会文化文丛  里耶古城</w:t>
      </w:r>
    </w:p>
    <w:p>
      <w:r>
        <w:t>作者：龙山县里&lt;font color=Red&gt;耶&lt;/font&gt;管理区管委会编</w:t>
      </w:r>
    </w:p>
    <w:p>
      <w:r>
        <w:t>出版社：西宁:青海人民出版社,2003.10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湘西西部民族经济与社会文化文丛  里耶古城 评论地址：https://www.jiaokey.com/book/detail/13288370.html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