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中专学生干部实用工作手册</w:t>
      </w:r>
    </w:p>
    <w:p>
      <w:r>
        <w:rPr>
          <w:rFonts w:ascii="宋体" w:hAnsi="宋体" w:eastAsia="宋体"/>
          <w:sz w:val="24"/>
        </w:rPr>
        <w:t>徐慧芳，王再明，赵洪武主编；李志，李志军，李旭东副主编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中专学生干部实用工作手册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徐慧芳，王再明，赵洪武主编；李志，李志军，李旭东副主编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本书出售、求购地址：https://www.jiaokey.com/book/detail/13288375.html</w:t>
      </w:r>
    </w:p>
    <w:p>
      <w:r>
        <w:t>更多相关图书推荐：https://www.jiaokey.com</w:t>
      </w:r>
    </w:p>
    <w:p>
      <w:r>
        <w:t>徐慧芳，王再明，赵洪武主编；李志，李志军，李旭东副主编 其他作品：https://www.jiaokey.com/tag/徐慧芳，王再明，赵洪武主编；李志，李志军，李旭东副主编.html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关键词搜索：https://www.jiaokey.com/tag/中专学生干部实用工作手册.html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