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确解20几岁女人幸福密码  幸福女人必懂的85个心理策略</w:t>
      </w:r>
    </w:p>
    <w:p>
      <w:r>
        <w:rPr>
          <w:rFonts w:ascii="宋体" w:hAnsi="宋体" w:eastAsia="宋体"/>
          <w:sz w:val="24"/>
        </w:rPr>
        <w:t>九尾狐编著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确解20几岁女人幸福密码  幸福女人必懂的85个心理策略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九尾狐编著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本书出售、求购地址：https://www.jiaokey.com/book/detail/13288609.html</w:t>
      </w:r>
    </w:p>
    <w:p>
      <w:r>
        <w:t>更多相关图书推荐：https://www.jiaokey.com</w:t>
      </w:r>
    </w:p>
    <w:p>
      <w:r>
        <w:t>九尾狐编著 其他作品：https://www.jiaokey.com/tag/九尾狐编著.html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关键词搜索：https://www.jiaokey.com/tag/确解20几岁女人幸福密码  幸福女人必懂的85个心理策略.html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