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18岁前就该懂的哈佛人生哲理  白金限量典藏版</w:t>
      </w:r>
    </w:p>
    <w:p>
      <w:r>
        <w:rPr>
          <w:rFonts w:ascii="宋体" w:hAnsi="宋体" w:eastAsia="宋体"/>
          <w:sz w:val="24"/>
        </w:rPr>
        <w:t>毛金兰编著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18岁前就该懂的哈佛人生哲理  白金限量典藏版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本书出售、求购地址：https://www.jiaokey.com/book/detail/13288653.html</w:t>
      </w:r>
    </w:p>
    <w:p>
      <w:r>
        <w:t>更多相关图书推荐：https://www.jiaokey.com</w:t>
      </w:r>
    </w:p>
    <w:p>
      <w:r>
        <w:t>毛金兰编著 其他作品：https://www.jiaokey.com/tag/毛金兰编著.html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关键词搜索：https://www.jiaokey.com/tag/18岁前就该懂的哈佛人生哲理  白金限量典藏版.html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