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机动木帆船轮机员教材  下  修订本</w:t>
      </w:r>
    </w:p>
    <w:p>
      <w:r>
        <w:rPr>
          <w:rFonts w:ascii="宋体" w:hAnsi="宋体" w:eastAsia="宋体"/>
          <w:sz w:val="24"/>
        </w:rPr>
        <w:t>南京长江航运技工学校编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机动木帆船轮机员教材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南京长江航运技工学校编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本书出售、求购地址：https://www.jiaokey.com/book/detail/13288679.html</w:t>
      </w:r>
    </w:p>
    <w:p>
      <w:r>
        <w:t>更多相关图书推荐：https://www.jiaokey.com</w:t>
      </w:r>
    </w:p>
    <w:p>
      <w:r>
        <w:t>南京长江航运技工学校编 其他作品：https://www.jiaokey.com/tag/南京长江航运技工学校编.html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关键词搜索：https://www.jiaokey.com/tag/机动木帆船轮机员教材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