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书名：葛氏平面三角学</w:t>
      </w:r>
    </w:p>
    <w:p>
      <w:r>
        <w:t>作者：（美）葛朗维尔（William Anthony .Granville）撰；（美）斯密司（P.F.Smith），（美）密凯施（J.S.Mikesh）重编；邱调梅译</w:t>
      </w:r>
    </w:p>
    <w:p>
      <w:r>
        <w:t>出版社：北京：人民教育出版社</w:t>
      </w:r>
    </w:p>
    <w:p>
      <w:r>
        <w:t>出版日期：1953.01</w:t>
      </w:r>
    </w:p>
    <w:p>
      <w:r>
        <w:t>总页数：286</w:t>
      </w:r>
    </w:p>
    <w:p>
      <w:r>
        <w:t>更多请访问教客网: www.jiaokey.com</w:t>
      </w:r>
    </w:p>
    <w:p>
      <w:r>
        <w:t>葛氏平面三角学 评论地址：https://www.jiaokey.com/book/detail/13288738.html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