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书名：让我们回到纯真年代  活着</w:t>
      </w:r>
    </w:p>
    <w:p>
      <w:r>
        <w:t>作者：付磊著</w:t>
      </w:r>
    </w:p>
    <w:p>
      <w:r>
        <w:t>出版社：北京：国际文化出版公司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让我们回到纯真年代  活着 评论地址：https://www.jiaokey.com/book/detail/13288869.html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