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趣味慢速英语  第8辑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趣味慢速英语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本书出售、求购地址：https://www.jiaokey.com/book/detail/13288906.html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清华大学音像出版社 出版图书：https://www.jiaokey.com/tag/清华大学音像出版社.html</w:t>
      </w:r>
    </w:p>
    <w:p>
      <w:r>
        <w:t>关键词搜索：https://www.jiaokey.com/tag/趣味慢速英语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