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做女人要有“心机”  向希拉里学习成功的秘诀</w:t>
      </w:r>
    </w:p>
    <w:p>
      <w:r>
        <w:rPr>
          <w:rFonts w:ascii="宋体" w:hAnsi="宋体" w:eastAsia="宋体"/>
          <w:sz w:val="24"/>
        </w:rPr>
        <w:t>（韩）二志成著；韩美玲，金钟，唐建军译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做女人要有“心机”  向希拉里学习成功的秘诀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（韩）二志成著；韩美玲，金钟，唐建军译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本书出售、求购地址：https://www.jiaokey.com/book/detail/13288941.html</w:t>
      </w:r>
    </w:p>
    <w:p>
      <w:r>
        <w:t>更多相关图书推荐：https://www.jiaokey.com</w:t>
      </w:r>
    </w:p>
    <w:p>
      <w:r>
        <w:t>（韩）二志成著；韩美玲，金钟，唐建军译 其他作品：https://www.jiaokey.com/tag/（韩）二志成著；韩美玲，金钟，唐建军译.html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关键词搜索：https://www.jiaokey.com/tag/做女人要有“心机”  向希拉里学习成功的秘诀.html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