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书名：高等学校党课教程</w:t>
      </w:r>
    </w:p>
    <w:p>
      <w:r>
        <w:t>作者：贾本乾著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高等学校党课教程 评论地址：https://www.jiaokey.com/book/detail/13289026.html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