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书名：为什么男人动了心，却不敢爱你？</w:t>
      </w:r>
    </w:p>
    <w:p>
      <w:r>
        <w:t>作者：布莱恩·彼特著</w:t>
      </w:r>
    </w:p>
    <w:p>
      <w:r>
        <w:t>出版社：武汉:华中师范大学出版社,2012.05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为什么男人动了心，却不敢爱你？ 评论地址：https://www.jiaokey.com/book/detail/13289074.html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