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书名：汤师傅保健靓汤精选  强肾补虚汤</w:t>
      </w:r>
    </w:p>
    <w:p>
      <w:r>
        <w:t>作者：梁佩仪编著</w:t>
      </w:r>
    </w:p>
    <w:p>
      <w:r>
        <w:t>出版社：广州:羊城晚报出版社,2005.10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汤师傅保健靓汤精选  强肾补虚汤 评论地址：https://www.jiaokey.com/book/detail/13289083.html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