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书名：《家庭》三十周年典藏书系  爱情软实力，婚姻硬道理</w:t>
      </w:r>
    </w:p>
    <w:p>
      <w:r>
        <w:t>作者：叶亦芃主编；易千山著者</w:t>
      </w:r>
    </w:p>
    <w:p>
      <w:r>
        <w:t>出版社：南京：凤凰出版社</w:t>
      </w:r>
    </w:p>
    <w:p>
      <w:r>
        <w:t>出版日期：2012.06</w:t>
      </w:r>
    </w:p>
    <w:p>
      <w:r>
        <w:t>总页数：180</w:t>
      </w:r>
    </w:p>
    <w:p>
      <w:r>
        <w:t>更多请访问教客网: www.jiaokey.com</w:t>
      </w:r>
    </w:p>
    <w:p>
      <w:r>
        <w:t>《家庭》三十周年典藏书系  爱情软实力，婚姻硬道理 评论地址：https://www.jiaokey.com/book/detail/13289214.html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