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书名：宵山万华镜</w:t>
      </w:r>
    </w:p>
    <w:p>
      <w:r>
        <w:t>作者：（日）森见登美彦著；星野空译</w:t>
      </w:r>
    </w:p>
    <w:p>
      <w:r>
        <w:t>出版社：上海:上海人民出版社,2012.08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宵山万华镜 评论地址：https://www.jiaokey.com/book/detail/13289293.html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