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书名：保罗·奥斯特的追寻  在黑暗中寻找自己的位置</w:t>
      </w:r>
    </w:p>
    <w:p>
      <w:r>
        <w:t>作者：李琼著</w:t>
      </w:r>
    </w:p>
    <w:p>
      <w:r>
        <w:t>出版社：厦门：厦门大学出版社</w:t>
      </w:r>
    </w:p>
    <w:p>
      <w:r>
        <w:t>出版日期：2012.04</w:t>
      </w:r>
    </w:p>
    <w:p>
      <w:r>
        <w:t>总页数：193</w:t>
      </w:r>
    </w:p>
    <w:p>
      <w:r>
        <w:t>更多请访问教客网: www.jiaokey.com</w:t>
      </w:r>
    </w:p>
    <w:p>
      <w:r>
        <w:t>保罗·奥斯特的追寻  在黑暗中寻找自己的位置 评论地址：https://www.jiaokey.com/book/detail/13289404.html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