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书名：我们这一代  西北师大中文系77级乙班同学毕业30年集体记忆</w:t>
      </w:r>
    </w:p>
    <w:p>
      <w:r>
        <w:t>作者：管卫中主编</w:t>
      </w:r>
    </w:p>
    <w:p>
      <w:r>
        <w:t>出版社：兰州：甘肃文化出版社</w:t>
      </w:r>
    </w:p>
    <w:p>
      <w:r>
        <w:t>出版日期：2011.12</w:t>
      </w:r>
    </w:p>
    <w:p>
      <w:r>
        <w:t>总页数：386</w:t>
      </w:r>
    </w:p>
    <w:p>
      <w:r>
        <w:t>更多请访问教客网: www.jiaokey.com</w:t>
      </w:r>
    </w:p>
    <w:p>
      <w:r>
        <w:t>我们这一代  西北师大中文系77级乙班同学毕业30年集体记忆 评论地址：https://www.jiaokey.com/book/detail/13289470.html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