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中国当代西部文学文库  绿芭蕉</w:t>
      </w:r>
    </w:p>
    <w:p>
      <w:r>
        <w:rPr>
          <w:rFonts w:ascii="宋体" w:hAnsi="宋体" w:eastAsia="宋体"/>
          <w:sz w:val="24"/>
        </w:rPr>
        <w:t>张学东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中国当代西部文学文库  绿芭蕉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9787227048893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本书收入了玻璃窗前的女人、传帮带、绿芭蕉、半途、蓝色鸭蹼、三万英尺的高度、深巷、过客等小说。</w:t>
      </w:r>
    </w:p>
    <w:p/>
    <w:p>
      <w:r>
        <w:t>本书出售、求购地址：https://www.jiaokey.com/book/detail/13289512.html</w:t>
      </w:r>
    </w:p>
    <w:p>
      <w:r>
        <w:t>更多当代作品（1949年~）图书推荐：https://www.jiaokey.com</w:t>
      </w:r>
    </w:p>
    <w:p>
      <w:r>
        <w:t>张学东 其他作品：https://www.jiaokey.com/tag/张学东.html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