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书名：一个八路军老战士的笔记  根据箫健遗存笔记整理</w:t>
      </w:r>
    </w:p>
    <w:p>
      <w:r>
        <w:t>作者：中共遵义县委党史研究室编</w:t>
      </w:r>
    </w:p>
    <w:p>
      <w:r>
        <w:t>出版社：中共遵义县委党史研究室</w:t>
      </w:r>
    </w:p>
    <w:p>
      <w:r>
        <w:t>出版日期：2006.12</w:t>
      </w:r>
    </w:p>
    <w:p>
      <w:r>
        <w:t>总页数：160</w:t>
      </w:r>
    </w:p>
    <w:p>
      <w:r>
        <w:t>更多请访问教客网: www.jiaokey.com</w:t>
      </w:r>
    </w:p>
    <w:p>
      <w:r>
        <w:t>一个八路军老战士的笔记  根据箫健遗存笔记整理 评论地址：https://www.jiaokey.com/book/detail/13289570.html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