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书名：仁怀民族志</w:t>
      </w:r>
    </w:p>
    <w:p>
      <w:r>
        <w:t>作者：杨明亮著</w:t>
      </w:r>
    </w:p>
    <w:p>
      <w:r>
        <w:t>出版社：仁怀市民族宗教事务局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仁怀民族志 评论地址：https://www.jiaokey.com/book/detail/13289638.html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