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地方铁路篇  1959-1982  第2册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地方铁路篇  1959-1982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本书出售、求购地址：https://www.jiaokey.com/book/detail/13289871.html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河南省交通厅交通史志编辑办公室 出版图书：https://www.jiaokey.com/tag/河南省交通厅交通史志编辑办公室.html</w:t>
      </w:r>
    </w:p>
    <w:p>
      <w:r>
        <w:t>关键词搜索：https://www.jiaokey.com/tag/河南省交通史志资料汇编  地方铁路篇  1959-1982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