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  精忠报国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  精忠报国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本书出售、求购地址：https://www.jiaokey.com/book/detail/13290276.html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关键词搜索：https://www.jiaokey.com/tag/岳飞传  精忠报国.html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