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书名：我亲爱的甜橙树</w:t>
      </w:r>
    </w:p>
    <w:p>
      <w:r>
        <w:t>作者：（巴西）若泽·毛罗·德瓦斯康塞洛斯著；蔚玲译</w:t>
      </w:r>
    </w:p>
    <w:p>
      <w:r>
        <w:t>出版社：北京:天天出版社,2010.06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我亲爱的甜橙树 评论地址：https://www.jiaokey.com/book/detail/13290351.html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