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作者：（美）弗兰克·鲍姆著；赵希名译</w:t>
      </w:r>
    </w:p>
    <w:p>
      <w:r>
        <w:t>出版社：南昌:二十一世纪出版社,2009.01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绿野仙踪 评论地址：https://www.jiaokey.com/book/detail/13290374.html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