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书名：幼儿趣味认知绘本  兔子小白的百宝箱</w:t>
      </w:r>
    </w:p>
    <w:p>
      <w:r>
        <w:t>作者：兔子小白工作室主编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总页数：31</w:t>
      </w:r>
    </w:p>
    <w:p>
      <w:r>
        <w:t>更多请访问教客网: www.jiaokey.com</w:t>
      </w:r>
    </w:p>
    <w:p>
      <w:r>
        <w:t>幼儿趣味认知绘本  兔子小白的百宝箱 评论地址：https://www.jiaokey.com/book/detail/13290503.html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