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书名：芭比之钻石城堡  销量版</w:t>
      </w:r>
    </w:p>
    <w:p>
      <w:r>
        <w:t>作者：（美）美泰著绘；海豚传媒编译</w:t>
      </w:r>
    </w:p>
    <w:p>
      <w:r>
        <w:t>出版社：武汉:湖北少年儿童出版社,2013.01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芭比之钻石城堡  销量版 评论地址：https://www.jiaokey.com/book/detail/13290512.html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