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书名：小布叮早教引导  我才不要哇哇哭</w:t>
      </w:r>
    </w:p>
    <w:p>
      <w:r>
        <w:t>作者：小布叮早教专家委员会著</w:t>
      </w:r>
    </w:p>
    <w:p>
      <w:r>
        <w:t>出版社：北京:东方出版社,2013.06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小布叮早教引导  我才不要哇哇哭 评论地址：https://www.jiaokey.com/book/detail/13290638.html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