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作者：赵振宇，王慧怡主编；李春明主审</w:t>
      </w:r>
    </w:p>
    <w:p>
      <w:r>
        <w:t>出版社：北京：人民交通出版社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新能源汽车技术 评论地址：https://www.jiaokey.com/book/detail/13290742.html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