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书名：小画家 大梦想  交通工具·缤纷玩具</w:t>
      </w:r>
    </w:p>
    <w:p>
      <w:r>
        <w:t>作者：童茗主编</w:t>
      </w:r>
    </w:p>
    <w:p>
      <w:r>
        <w:t>出版社：青岛：青岛出版社</w:t>
      </w:r>
    </w:p>
    <w:p>
      <w:r>
        <w:t>出版日期：2013.04</w:t>
      </w:r>
    </w:p>
    <w:p>
      <w:r>
        <w:t>总页数：57</w:t>
      </w:r>
    </w:p>
    <w:p>
      <w:r>
        <w:t>更多请访问教客网: www.jiaokey.com</w:t>
      </w:r>
    </w:p>
    <w:p>
      <w:r>
        <w:t>小画家 大梦想  交通工具·缤纷玩具 评论地址：https://www.jiaokey.com/book/detail/13290751.html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