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书名：小叽喵</w:t>
      </w:r>
    </w:p>
    <w:p>
      <w:r>
        <w:t>作者：（日）徒步助，黄鑫译</w:t>
      </w:r>
    </w:p>
    <w:p>
      <w:r>
        <w:t>出版社：北京:现代出版社,2013.04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小叽喵 评论地址：https://www.jiaokey.com/book/detail/13290827.html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