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书名：“膜”法行动  省钱面膜自己做</w:t>
      </w:r>
    </w:p>
    <w:p>
      <w:r>
        <w:t>作者：徐思思主编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“膜”法行动  省钱面膜自己做 评论地址：https://www.jiaokey.com/book/detail/13290842.html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