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书名：《文心雕龙》研究</w:t>
      </w:r>
    </w:p>
    <w:p>
      <w:r>
        <w:t>作者：赵耀锋著</w:t>
      </w:r>
    </w:p>
    <w:p>
      <w:r>
        <w:t>出版社：银川：阳光出版社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《文心雕龙》研究 评论地址：https://www.jiaokey.com/book/detail/13290867.html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