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实用护理细节丛书  ICU护理细节问答全书</w:t>
      </w:r>
    </w:p>
    <w:p>
      <w:r>
        <w:rPr>
          <w:rFonts w:ascii="宋体" w:hAnsi="宋体" w:eastAsia="宋体"/>
          <w:sz w:val="24"/>
        </w:rPr>
        <w:t>赵志荣，刘梅娟主编；李梅，唐艳平副主编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实用护理细节丛书  ICU护理细节问答全书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赵志荣，刘梅娟主编；李梅，唐艳平副主编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本书出售、求购地址：https://www.jiaokey.com/book/detail/13290909.html</w:t>
      </w:r>
    </w:p>
    <w:p>
      <w:r>
        <w:t>更多相关图书推荐：https://www.jiaokey.com</w:t>
      </w:r>
    </w:p>
    <w:p>
      <w:r>
        <w:t>赵志荣，刘梅娟主编；李梅，唐艳平副主编 其他作品：https://www.jiaokey.com/tag/赵志荣，刘梅娟主编；李梅，唐艳平副主编.html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关键词搜索：https://www.jiaokey.com/tag/实用护理细节丛书  ICU护理细节问答全书.html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