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书名：聪明宝宝早教1000问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聪明宝宝早教1000问 评论地址：https://www.jiaokey.com/book/detail/13290962.html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