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书名：胜景留踪  黄鹤楼与名人</w:t>
      </w:r>
    </w:p>
    <w:p>
      <w:r>
        <w:t>作者：俞汝捷，余启新著</w:t>
      </w:r>
    </w:p>
    <w:p>
      <w:r>
        <w:t>出版社：武汉:武汉出版社,2013.03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胜景留踪  黄鹤楼与名人 评论地址：https://www.jiaokey.com/book/detail/13291208.html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